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1F5C" w14:textId="61834D1E" w:rsidR="00E32903" w:rsidRPr="00566A07" w:rsidRDefault="00566A07" w:rsidP="00566A07">
      <w:pPr>
        <w:spacing w:after="0"/>
        <w:jc w:val="center"/>
        <w:rPr>
          <w:lang w:val="el-GR"/>
        </w:rPr>
      </w:pPr>
      <w:r w:rsidRPr="00566A07">
        <w:rPr>
          <w:b/>
          <w:sz w:val="32"/>
          <w:lang w:val="el-GR"/>
        </w:rPr>
        <w:t>ΑΙΤΗΣΗ ΕΚΔΗΛΩΣΗΣ ΕΝΔΙΑΦΕΡΟΝΤΟΣ</w:t>
      </w:r>
      <w:r w:rsidRPr="00566A07">
        <w:rPr>
          <w:b/>
          <w:sz w:val="32"/>
          <w:lang w:val="el-GR"/>
        </w:rPr>
        <w:br/>
        <w:t>Κέντρο Ημερήσιας Φροντίδας Ηλικιωμένων (ΚΗΦΗ)</w:t>
      </w:r>
    </w:p>
    <w:p w14:paraId="54E400DC" w14:textId="77932487" w:rsidR="00E32903" w:rsidRPr="00566A07" w:rsidRDefault="00E32903" w:rsidP="00566A07">
      <w:pPr>
        <w:spacing w:after="0"/>
        <w:rPr>
          <w:lang w:val="el-GR"/>
        </w:rPr>
      </w:pPr>
    </w:p>
    <w:p w14:paraId="4A01DC40" w14:textId="77777777" w:rsidR="00E32903" w:rsidRPr="00566A07" w:rsidRDefault="00566A07" w:rsidP="00566A07">
      <w:pPr>
        <w:spacing w:after="0"/>
        <w:rPr>
          <w:lang w:val="el-GR"/>
        </w:rPr>
      </w:pPr>
      <w:r w:rsidRPr="00566A07">
        <w:rPr>
          <w:b/>
          <w:sz w:val="26"/>
          <w:lang w:val="el-GR"/>
        </w:rPr>
        <w:t>Α. ΣΤΟΙΧΕΙΑ ΕΜΜΕΣΑ ΩΦΕΛΟΥΜΕΝΟΥ (Φροντιστής / Μέλος οικογένειας)</w:t>
      </w:r>
    </w:p>
    <w:p w14:paraId="446B6568" w14:textId="77777777" w:rsidR="00E32903" w:rsidRPr="00566A07" w:rsidRDefault="00566A07" w:rsidP="00566A07">
      <w:pPr>
        <w:spacing w:after="0"/>
        <w:rPr>
          <w:lang w:val="el-GR"/>
        </w:rPr>
      </w:pPr>
      <w:r w:rsidRPr="00566A07">
        <w:rPr>
          <w:b/>
          <w:lang w:val="el-GR"/>
        </w:rPr>
        <w:t xml:space="preserve">Ονοματεπώνυμο: </w:t>
      </w:r>
    </w:p>
    <w:p w14:paraId="671E1EAC" w14:textId="77777777" w:rsidR="00E32903" w:rsidRPr="00566A07" w:rsidRDefault="00566A07" w:rsidP="00566A07">
      <w:pPr>
        <w:spacing w:after="0"/>
        <w:rPr>
          <w:lang w:val="el-GR"/>
        </w:rPr>
      </w:pPr>
      <w:r w:rsidRPr="00566A07">
        <w:rPr>
          <w:lang w:val="el-GR"/>
        </w:rPr>
        <w:t>____________________________________________________________</w:t>
      </w:r>
    </w:p>
    <w:p w14:paraId="098B88CD" w14:textId="77777777" w:rsidR="00E32903" w:rsidRPr="00566A07" w:rsidRDefault="00566A07" w:rsidP="00566A07">
      <w:pPr>
        <w:spacing w:after="0"/>
        <w:rPr>
          <w:lang w:val="el-GR"/>
        </w:rPr>
      </w:pPr>
      <w:r w:rsidRPr="00566A07">
        <w:rPr>
          <w:b/>
          <w:lang w:val="el-GR"/>
        </w:rPr>
        <w:t xml:space="preserve">Όνομα Πατέρα: </w:t>
      </w:r>
    </w:p>
    <w:p w14:paraId="490BCB8E" w14:textId="77777777" w:rsidR="00E32903" w:rsidRPr="00566A07" w:rsidRDefault="00566A07" w:rsidP="00566A07">
      <w:pPr>
        <w:spacing w:after="0"/>
        <w:rPr>
          <w:lang w:val="el-GR"/>
        </w:rPr>
      </w:pPr>
      <w:r w:rsidRPr="00566A07">
        <w:rPr>
          <w:lang w:val="el-GR"/>
        </w:rPr>
        <w:t>____________________________________________________________</w:t>
      </w:r>
    </w:p>
    <w:p w14:paraId="648CF16F" w14:textId="77777777" w:rsidR="00E32903" w:rsidRPr="00566A07" w:rsidRDefault="00566A07" w:rsidP="00566A07">
      <w:pPr>
        <w:spacing w:after="0"/>
        <w:rPr>
          <w:lang w:val="el-GR"/>
        </w:rPr>
      </w:pPr>
      <w:r w:rsidRPr="00566A07">
        <w:rPr>
          <w:b/>
          <w:lang w:val="el-GR"/>
        </w:rPr>
        <w:t xml:space="preserve">Όνομα Μητέρας: </w:t>
      </w:r>
    </w:p>
    <w:p w14:paraId="0E1709EA" w14:textId="77777777" w:rsidR="00E32903" w:rsidRPr="00566A07" w:rsidRDefault="00566A07" w:rsidP="00566A07">
      <w:pPr>
        <w:spacing w:after="0"/>
        <w:rPr>
          <w:lang w:val="el-GR"/>
        </w:rPr>
      </w:pPr>
      <w:r w:rsidRPr="00566A07">
        <w:rPr>
          <w:lang w:val="el-GR"/>
        </w:rPr>
        <w:t>____________________________________________________________</w:t>
      </w:r>
    </w:p>
    <w:p w14:paraId="24E420A3" w14:textId="77777777" w:rsidR="00E32903" w:rsidRPr="00566A07" w:rsidRDefault="00566A07" w:rsidP="00566A07">
      <w:pPr>
        <w:spacing w:after="0"/>
        <w:rPr>
          <w:lang w:val="el-GR"/>
        </w:rPr>
      </w:pPr>
      <w:r w:rsidRPr="00566A07">
        <w:rPr>
          <w:b/>
          <w:lang w:val="el-GR"/>
        </w:rPr>
        <w:t xml:space="preserve">ΑΔΤ / Διαβατήριο: </w:t>
      </w:r>
    </w:p>
    <w:p w14:paraId="5EC4E3C1" w14:textId="77777777" w:rsidR="00E32903" w:rsidRPr="00566A07" w:rsidRDefault="00566A07" w:rsidP="00566A07">
      <w:pPr>
        <w:spacing w:after="0"/>
        <w:rPr>
          <w:lang w:val="el-GR"/>
        </w:rPr>
      </w:pPr>
      <w:r w:rsidRPr="00566A07">
        <w:rPr>
          <w:lang w:val="el-GR"/>
        </w:rPr>
        <w:t>____________________________________________________________</w:t>
      </w:r>
    </w:p>
    <w:p w14:paraId="42625B73" w14:textId="77777777" w:rsidR="00E32903" w:rsidRPr="00566A07" w:rsidRDefault="00566A07" w:rsidP="00566A07">
      <w:pPr>
        <w:spacing w:after="0"/>
        <w:rPr>
          <w:lang w:val="el-GR"/>
        </w:rPr>
      </w:pPr>
      <w:r w:rsidRPr="00566A07">
        <w:rPr>
          <w:b/>
          <w:lang w:val="el-GR"/>
        </w:rPr>
        <w:t xml:space="preserve">ΑΦΜ: </w:t>
      </w:r>
    </w:p>
    <w:p w14:paraId="525B19AD" w14:textId="77777777" w:rsidR="00E32903" w:rsidRPr="00566A07" w:rsidRDefault="00566A07" w:rsidP="00566A07">
      <w:pPr>
        <w:spacing w:after="0"/>
        <w:rPr>
          <w:lang w:val="el-GR"/>
        </w:rPr>
      </w:pPr>
      <w:r w:rsidRPr="00566A07">
        <w:rPr>
          <w:lang w:val="el-GR"/>
        </w:rPr>
        <w:t>____________________________________________________________</w:t>
      </w:r>
    </w:p>
    <w:p w14:paraId="0BF4E5F5" w14:textId="77777777" w:rsidR="00E32903" w:rsidRPr="00566A07" w:rsidRDefault="00566A07" w:rsidP="00566A07">
      <w:pPr>
        <w:spacing w:after="0"/>
        <w:rPr>
          <w:lang w:val="el-GR"/>
        </w:rPr>
      </w:pPr>
      <w:r w:rsidRPr="00566A07">
        <w:rPr>
          <w:b/>
          <w:lang w:val="el-GR"/>
        </w:rPr>
        <w:t xml:space="preserve">Ημερομηνία Γέννησης: </w:t>
      </w:r>
    </w:p>
    <w:p w14:paraId="4D268EE4" w14:textId="77777777" w:rsidR="00E32903" w:rsidRPr="00566A07" w:rsidRDefault="00566A07" w:rsidP="00566A07">
      <w:pPr>
        <w:spacing w:after="0"/>
        <w:rPr>
          <w:lang w:val="el-GR"/>
        </w:rPr>
      </w:pPr>
      <w:r w:rsidRPr="00566A07">
        <w:rPr>
          <w:lang w:val="el-GR"/>
        </w:rPr>
        <w:t>____________________________________________________________</w:t>
      </w:r>
    </w:p>
    <w:p w14:paraId="5B44A515" w14:textId="77777777" w:rsidR="00E32903" w:rsidRPr="00566A07" w:rsidRDefault="00566A07" w:rsidP="00566A07">
      <w:pPr>
        <w:spacing w:after="0"/>
        <w:rPr>
          <w:lang w:val="el-GR"/>
        </w:rPr>
      </w:pPr>
      <w:r w:rsidRPr="00566A07">
        <w:rPr>
          <w:b/>
          <w:lang w:val="el-GR"/>
        </w:rPr>
        <w:t xml:space="preserve">Διεύθυνση Κατοικίας: </w:t>
      </w:r>
    </w:p>
    <w:p w14:paraId="737DF1D0" w14:textId="77777777" w:rsidR="00E32903" w:rsidRPr="00566A07" w:rsidRDefault="00566A07" w:rsidP="00566A07">
      <w:pPr>
        <w:spacing w:after="0"/>
        <w:rPr>
          <w:lang w:val="el-GR"/>
        </w:rPr>
      </w:pPr>
      <w:r w:rsidRPr="00566A07">
        <w:rPr>
          <w:lang w:val="el-GR"/>
        </w:rPr>
        <w:t>____________________________________________________________</w:t>
      </w:r>
    </w:p>
    <w:p w14:paraId="41B2BAF0" w14:textId="77777777" w:rsidR="00E32903" w:rsidRPr="00566A07" w:rsidRDefault="00566A07" w:rsidP="00566A07">
      <w:pPr>
        <w:spacing w:after="0"/>
        <w:rPr>
          <w:lang w:val="el-GR"/>
        </w:rPr>
      </w:pPr>
      <w:r w:rsidRPr="00566A07">
        <w:rPr>
          <w:b/>
          <w:lang w:val="el-GR"/>
        </w:rPr>
        <w:t xml:space="preserve">Τ.Κ.: </w:t>
      </w:r>
    </w:p>
    <w:p w14:paraId="00BA6521" w14:textId="77777777" w:rsidR="00E32903" w:rsidRPr="00566A07" w:rsidRDefault="00566A07" w:rsidP="00566A07">
      <w:pPr>
        <w:spacing w:after="0"/>
        <w:rPr>
          <w:lang w:val="el-GR"/>
        </w:rPr>
      </w:pPr>
      <w:r w:rsidRPr="00566A07">
        <w:rPr>
          <w:lang w:val="el-GR"/>
        </w:rPr>
        <w:t>____________________________________________________________</w:t>
      </w:r>
    </w:p>
    <w:p w14:paraId="09C65199" w14:textId="77777777" w:rsidR="00E32903" w:rsidRPr="00566A07" w:rsidRDefault="00566A07" w:rsidP="00566A07">
      <w:pPr>
        <w:spacing w:after="0"/>
        <w:rPr>
          <w:lang w:val="el-GR"/>
        </w:rPr>
      </w:pPr>
      <w:r w:rsidRPr="00566A07">
        <w:rPr>
          <w:b/>
          <w:lang w:val="el-GR"/>
        </w:rPr>
        <w:t xml:space="preserve">Πόλη: </w:t>
      </w:r>
    </w:p>
    <w:p w14:paraId="18350D50" w14:textId="77777777" w:rsidR="00E32903" w:rsidRPr="00566A07" w:rsidRDefault="00566A07" w:rsidP="00566A07">
      <w:pPr>
        <w:spacing w:after="0"/>
        <w:rPr>
          <w:lang w:val="el-GR"/>
        </w:rPr>
      </w:pPr>
      <w:r w:rsidRPr="00566A07">
        <w:rPr>
          <w:lang w:val="el-GR"/>
        </w:rPr>
        <w:t>____________________________________________________________</w:t>
      </w:r>
    </w:p>
    <w:p w14:paraId="464C73EA" w14:textId="77777777" w:rsidR="00E32903" w:rsidRPr="00566A07" w:rsidRDefault="00566A07" w:rsidP="00566A07">
      <w:pPr>
        <w:spacing w:after="0"/>
        <w:rPr>
          <w:lang w:val="el-GR"/>
        </w:rPr>
      </w:pPr>
      <w:r w:rsidRPr="00566A07">
        <w:rPr>
          <w:b/>
          <w:lang w:val="el-GR"/>
        </w:rPr>
        <w:t xml:space="preserve">Τηλέφωνο: </w:t>
      </w:r>
    </w:p>
    <w:p w14:paraId="7E07C2E4" w14:textId="77777777" w:rsidR="00E32903" w:rsidRPr="00566A07" w:rsidRDefault="00566A07" w:rsidP="00566A07">
      <w:pPr>
        <w:spacing w:after="0"/>
        <w:rPr>
          <w:lang w:val="el-GR"/>
        </w:rPr>
      </w:pPr>
      <w:r w:rsidRPr="00566A07">
        <w:rPr>
          <w:lang w:val="el-GR"/>
        </w:rPr>
        <w:lastRenderedPageBreak/>
        <w:t>____________________________________________________________</w:t>
      </w:r>
    </w:p>
    <w:p w14:paraId="0ACC9620" w14:textId="77777777" w:rsidR="00E32903" w:rsidRPr="00566A07" w:rsidRDefault="00566A07" w:rsidP="00566A07">
      <w:pPr>
        <w:spacing w:after="0"/>
        <w:rPr>
          <w:lang w:val="el-GR"/>
        </w:rPr>
      </w:pPr>
      <w:r>
        <w:rPr>
          <w:b/>
        </w:rPr>
        <w:t>Email</w:t>
      </w:r>
      <w:r w:rsidRPr="00566A07">
        <w:rPr>
          <w:b/>
          <w:lang w:val="el-GR"/>
        </w:rPr>
        <w:t xml:space="preserve">: </w:t>
      </w:r>
    </w:p>
    <w:p w14:paraId="65A7EF50" w14:textId="77777777" w:rsidR="00E32903" w:rsidRPr="00566A07" w:rsidRDefault="00566A07" w:rsidP="00566A07">
      <w:pPr>
        <w:spacing w:after="0"/>
        <w:rPr>
          <w:lang w:val="el-GR"/>
        </w:rPr>
      </w:pPr>
      <w:r w:rsidRPr="00566A07">
        <w:rPr>
          <w:lang w:val="el-GR"/>
        </w:rPr>
        <w:t>____________________________________________________________</w:t>
      </w:r>
    </w:p>
    <w:p w14:paraId="7694B7E9" w14:textId="77777777" w:rsidR="00E32903" w:rsidRPr="00566A07" w:rsidRDefault="00566A07" w:rsidP="00566A07">
      <w:pPr>
        <w:spacing w:after="0"/>
        <w:rPr>
          <w:lang w:val="el-GR"/>
        </w:rPr>
      </w:pPr>
      <w:r w:rsidRPr="00566A07">
        <w:rPr>
          <w:b/>
          <w:lang w:val="el-GR"/>
        </w:rPr>
        <w:t xml:space="preserve">Οικογενειακή Κατάσταση: </w:t>
      </w:r>
    </w:p>
    <w:p w14:paraId="42605C68" w14:textId="77777777" w:rsidR="00E32903" w:rsidRPr="00566A07" w:rsidRDefault="00566A07" w:rsidP="00566A07">
      <w:pPr>
        <w:spacing w:after="0"/>
        <w:rPr>
          <w:lang w:val="el-GR"/>
        </w:rPr>
      </w:pPr>
      <w:r w:rsidRPr="00566A07">
        <w:rPr>
          <w:lang w:val="el-GR"/>
        </w:rPr>
        <w:t>____________________________________________________________</w:t>
      </w:r>
    </w:p>
    <w:p w14:paraId="05C5D7E1" w14:textId="77777777" w:rsidR="00E32903" w:rsidRPr="00566A07" w:rsidRDefault="00566A07" w:rsidP="00566A07">
      <w:pPr>
        <w:spacing w:after="0"/>
        <w:rPr>
          <w:lang w:val="el-GR"/>
        </w:rPr>
      </w:pPr>
      <w:r w:rsidRPr="00566A07">
        <w:rPr>
          <w:b/>
          <w:lang w:val="el-GR"/>
        </w:rPr>
        <w:t xml:space="preserve">Ύπαρξη μέλους </w:t>
      </w:r>
      <w:proofErr w:type="spellStart"/>
      <w:r w:rsidRPr="00566A07">
        <w:rPr>
          <w:b/>
          <w:lang w:val="el-GR"/>
        </w:rPr>
        <w:t>ΑμεΑ</w:t>
      </w:r>
      <w:proofErr w:type="spellEnd"/>
      <w:r w:rsidRPr="00566A07">
        <w:rPr>
          <w:b/>
          <w:lang w:val="el-GR"/>
        </w:rPr>
        <w:t xml:space="preserve"> στην οικογένεια (και ποσοστό): </w:t>
      </w:r>
    </w:p>
    <w:p w14:paraId="11F77AE7" w14:textId="77777777" w:rsidR="00E32903" w:rsidRPr="00566A07" w:rsidRDefault="00566A07" w:rsidP="00566A07">
      <w:pPr>
        <w:spacing w:after="0"/>
        <w:rPr>
          <w:lang w:val="el-GR"/>
        </w:rPr>
      </w:pPr>
      <w:r w:rsidRPr="00566A07">
        <w:rPr>
          <w:lang w:val="el-GR"/>
        </w:rPr>
        <w:t>____________________________________________________________</w:t>
      </w:r>
    </w:p>
    <w:p w14:paraId="5E32B12E" w14:textId="77777777" w:rsidR="00E32903" w:rsidRPr="00566A07" w:rsidRDefault="00566A07" w:rsidP="00566A07">
      <w:pPr>
        <w:spacing w:after="0"/>
        <w:rPr>
          <w:lang w:val="el-GR"/>
        </w:rPr>
      </w:pPr>
      <w:r w:rsidRPr="00566A07">
        <w:rPr>
          <w:b/>
          <w:lang w:val="el-GR"/>
        </w:rPr>
        <w:t xml:space="preserve">Εργασιακή Κατάσταση: </w:t>
      </w:r>
    </w:p>
    <w:p w14:paraId="59C41391" w14:textId="77777777" w:rsidR="00E32903" w:rsidRPr="00566A07" w:rsidRDefault="00566A07" w:rsidP="00566A07">
      <w:pPr>
        <w:spacing w:after="0"/>
        <w:rPr>
          <w:lang w:val="el-GR"/>
        </w:rPr>
      </w:pPr>
      <w:r w:rsidRPr="00566A07">
        <w:rPr>
          <w:lang w:val="el-GR"/>
        </w:rPr>
        <w:t>____________________________________________________________</w:t>
      </w:r>
    </w:p>
    <w:p w14:paraId="522F840E" w14:textId="77777777" w:rsidR="00E32903" w:rsidRPr="00566A07" w:rsidRDefault="00566A07" w:rsidP="00566A07">
      <w:pPr>
        <w:spacing w:after="0"/>
        <w:rPr>
          <w:lang w:val="el-GR"/>
        </w:rPr>
      </w:pPr>
      <w:r w:rsidRPr="00566A07">
        <w:rPr>
          <w:b/>
          <w:lang w:val="el-GR"/>
        </w:rPr>
        <w:t xml:space="preserve">Ετήσιο Οικογενειακό Εισόδημα: </w:t>
      </w:r>
    </w:p>
    <w:p w14:paraId="03E9F9E3" w14:textId="77777777" w:rsidR="00E32903" w:rsidRPr="00566A07" w:rsidRDefault="00566A07" w:rsidP="00566A07">
      <w:pPr>
        <w:spacing w:after="0"/>
        <w:rPr>
          <w:lang w:val="el-GR"/>
        </w:rPr>
      </w:pPr>
      <w:r w:rsidRPr="00566A07">
        <w:rPr>
          <w:lang w:val="el-GR"/>
        </w:rPr>
        <w:t>____________________________________________________________</w:t>
      </w:r>
    </w:p>
    <w:p w14:paraId="4224230D" w14:textId="77777777" w:rsidR="00E32903" w:rsidRPr="00566A07" w:rsidRDefault="00566A07" w:rsidP="00566A07">
      <w:pPr>
        <w:spacing w:after="0"/>
        <w:rPr>
          <w:lang w:val="el-GR"/>
        </w:rPr>
      </w:pPr>
      <w:r w:rsidRPr="00566A07">
        <w:rPr>
          <w:b/>
          <w:sz w:val="26"/>
          <w:lang w:val="el-GR"/>
        </w:rPr>
        <w:br/>
        <w:t>Β. ΣΤΟΙΧΕΙΑ ΑΜΕΣΑ ΩΦΕΛΟΥΜΕΝΟΥ (Ηλικιωμένο άτομο)</w:t>
      </w:r>
    </w:p>
    <w:p w14:paraId="7F617C4A" w14:textId="77777777" w:rsidR="00E32903" w:rsidRPr="00566A07" w:rsidRDefault="00566A07" w:rsidP="00566A07">
      <w:pPr>
        <w:spacing w:after="0"/>
        <w:rPr>
          <w:lang w:val="el-GR"/>
        </w:rPr>
      </w:pPr>
      <w:r w:rsidRPr="00566A07">
        <w:rPr>
          <w:b/>
          <w:lang w:val="el-GR"/>
        </w:rPr>
        <w:t xml:space="preserve">Ονοματεπώνυμο: </w:t>
      </w:r>
    </w:p>
    <w:p w14:paraId="59EA2987" w14:textId="77777777" w:rsidR="00E32903" w:rsidRPr="00566A07" w:rsidRDefault="00566A07" w:rsidP="00566A07">
      <w:pPr>
        <w:spacing w:after="0"/>
        <w:rPr>
          <w:lang w:val="el-GR"/>
        </w:rPr>
      </w:pPr>
      <w:r w:rsidRPr="00566A07">
        <w:rPr>
          <w:lang w:val="el-GR"/>
        </w:rPr>
        <w:t>____________________________________________________________</w:t>
      </w:r>
    </w:p>
    <w:p w14:paraId="0748099F" w14:textId="77777777" w:rsidR="00E32903" w:rsidRPr="00566A07" w:rsidRDefault="00566A07" w:rsidP="00566A07">
      <w:pPr>
        <w:spacing w:after="0"/>
        <w:rPr>
          <w:lang w:val="el-GR"/>
        </w:rPr>
      </w:pPr>
      <w:r w:rsidRPr="00566A07">
        <w:rPr>
          <w:b/>
          <w:lang w:val="el-GR"/>
        </w:rPr>
        <w:t xml:space="preserve">Όνομα Πατέρα: </w:t>
      </w:r>
    </w:p>
    <w:p w14:paraId="71A5C99D" w14:textId="77777777" w:rsidR="00E32903" w:rsidRPr="00566A07" w:rsidRDefault="00566A07" w:rsidP="00566A07">
      <w:pPr>
        <w:spacing w:after="0"/>
        <w:rPr>
          <w:lang w:val="el-GR"/>
        </w:rPr>
      </w:pPr>
      <w:r w:rsidRPr="00566A07">
        <w:rPr>
          <w:lang w:val="el-GR"/>
        </w:rPr>
        <w:t>____________________________________________________________</w:t>
      </w:r>
    </w:p>
    <w:p w14:paraId="0034765D" w14:textId="77777777" w:rsidR="00E32903" w:rsidRPr="00566A07" w:rsidRDefault="00566A07" w:rsidP="00566A07">
      <w:pPr>
        <w:spacing w:after="0"/>
        <w:rPr>
          <w:lang w:val="el-GR"/>
        </w:rPr>
      </w:pPr>
      <w:r w:rsidRPr="00566A07">
        <w:rPr>
          <w:b/>
          <w:lang w:val="el-GR"/>
        </w:rPr>
        <w:t xml:space="preserve">Όνομα Μητέρας: </w:t>
      </w:r>
    </w:p>
    <w:p w14:paraId="77AD77AB" w14:textId="77777777" w:rsidR="00E32903" w:rsidRPr="00566A07" w:rsidRDefault="00566A07" w:rsidP="00566A07">
      <w:pPr>
        <w:spacing w:after="0"/>
        <w:rPr>
          <w:lang w:val="el-GR"/>
        </w:rPr>
      </w:pPr>
      <w:r w:rsidRPr="00566A07">
        <w:rPr>
          <w:lang w:val="el-GR"/>
        </w:rPr>
        <w:t>____________________________________________________________</w:t>
      </w:r>
    </w:p>
    <w:p w14:paraId="54D4C991" w14:textId="77777777" w:rsidR="00E32903" w:rsidRPr="00566A07" w:rsidRDefault="00566A07" w:rsidP="00566A07">
      <w:pPr>
        <w:spacing w:after="0"/>
        <w:rPr>
          <w:lang w:val="el-GR"/>
        </w:rPr>
      </w:pPr>
      <w:r w:rsidRPr="00566A07">
        <w:rPr>
          <w:b/>
          <w:lang w:val="el-GR"/>
        </w:rPr>
        <w:t xml:space="preserve">ΑΔΤ / Διαβατήριο: </w:t>
      </w:r>
    </w:p>
    <w:p w14:paraId="02459DDD" w14:textId="77777777" w:rsidR="00E32903" w:rsidRPr="00566A07" w:rsidRDefault="00566A07" w:rsidP="00566A07">
      <w:pPr>
        <w:spacing w:after="0"/>
        <w:rPr>
          <w:lang w:val="el-GR"/>
        </w:rPr>
      </w:pPr>
      <w:r w:rsidRPr="00566A07">
        <w:rPr>
          <w:lang w:val="el-GR"/>
        </w:rPr>
        <w:t>____________________________________________________________</w:t>
      </w:r>
    </w:p>
    <w:p w14:paraId="43C5E720" w14:textId="77777777" w:rsidR="00E32903" w:rsidRPr="00566A07" w:rsidRDefault="00566A07" w:rsidP="00566A07">
      <w:pPr>
        <w:spacing w:after="0"/>
        <w:rPr>
          <w:lang w:val="el-GR"/>
        </w:rPr>
      </w:pPr>
      <w:r w:rsidRPr="00566A07">
        <w:rPr>
          <w:b/>
          <w:lang w:val="el-GR"/>
        </w:rPr>
        <w:t xml:space="preserve">ΑΜΚΑ: </w:t>
      </w:r>
    </w:p>
    <w:p w14:paraId="1A40872E" w14:textId="77777777" w:rsidR="00E32903" w:rsidRPr="00566A07" w:rsidRDefault="00566A07" w:rsidP="00566A07">
      <w:pPr>
        <w:spacing w:after="0"/>
        <w:rPr>
          <w:lang w:val="el-GR"/>
        </w:rPr>
      </w:pPr>
      <w:r w:rsidRPr="00566A07">
        <w:rPr>
          <w:lang w:val="el-GR"/>
        </w:rPr>
        <w:t>____________________________________________________________</w:t>
      </w:r>
    </w:p>
    <w:p w14:paraId="388E9DF1" w14:textId="77777777" w:rsidR="00E32903" w:rsidRPr="00566A07" w:rsidRDefault="00566A07" w:rsidP="00566A07">
      <w:pPr>
        <w:spacing w:after="0"/>
        <w:rPr>
          <w:lang w:val="el-GR"/>
        </w:rPr>
      </w:pPr>
      <w:r w:rsidRPr="00566A07">
        <w:rPr>
          <w:b/>
          <w:lang w:val="el-GR"/>
        </w:rPr>
        <w:t xml:space="preserve">Ημερομηνία Γέννησης: </w:t>
      </w:r>
    </w:p>
    <w:p w14:paraId="524E0329" w14:textId="77777777" w:rsidR="00E32903" w:rsidRPr="00566A07" w:rsidRDefault="00566A07" w:rsidP="00566A07">
      <w:pPr>
        <w:spacing w:after="0"/>
        <w:rPr>
          <w:lang w:val="el-GR"/>
        </w:rPr>
      </w:pPr>
      <w:r w:rsidRPr="00566A07">
        <w:rPr>
          <w:lang w:val="el-GR"/>
        </w:rPr>
        <w:t>____________________________________________________________</w:t>
      </w:r>
    </w:p>
    <w:p w14:paraId="15DC2938" w14:textId="77777777" w:rsidR="00E32903" w:rsidRPr="00566A07" w:rsidRDefault="00566A07" w:rsidP="00566A07">
      <w:pPr>
        <w:spacing w:after="0"/>
        <w:rPr>
          <w:lang w:val="el-GR"/>
        </w:rPr>
      </w:pPr>
      <w:r w:rsidRPr="00566A07">
        <w:rPr>
          <w:b/>
          <w:lang w:val="el-GR"/>
        </w:rPr>
        <w:t xml:space="preserve">Διεύθυνση Κατοικίας: </w:t>
      </w:r>
    </w:p>
    <w:p w14:paraId="3A25FD58" w14:textId="77777777" w:rsidR="00E32903" w:rsidRPr="00566A07" w:rsidRDefault="00566A07" w:rsidP="00566A07">
      <w:pPr>
        <w:spacing w:after="0"/>
        <w:rPr>
          <w:lang w:val="el-GR"/>
        </w:rPr>
      </w:pPr>
      <w:r w:rsidRPr="00566A07">
        <w:rPr>
          <w:lang w:val="el-GR"/>
        </w:rPr>
        <w:lastRenderedPageBreak/>
        <w:t>____________________________________________________________</w:t>
      </w:r>
    </w:p>
    <w:p w14:paraId="5E74F50E" w14:textId="77777777" w:rsidR="00E32903" w:rsidRPr="00566A07" w:rsidRDefault="00566A07" w:rsidP="00566A07">
      <w:pPr>
        <w:spacing w:after="0"/>
        <w:rPr>
          <w:lang w:val="el-GR"/>
        </w:rPr>
      </w:pPr>
      <w:r w:rsidRPr="00566A07">
        <w:rPr>
          <w:b/>
          <w:lang w:val="el-GR"/>
        </w:rPr>
        <w:t xml:space="preserve">Οικογενειακή Κατάσταση: </w:t>
      </w:r>
    </w:p>
    <w:p w14:paraId="47E9FCFE" w14:textId="77777777" w:rsidR="00E32903" w:rsidRPr="00566A07" w:rsidRDefault="00566A07" w:rsidP="00566A07">
      <w:pPr>
        <w:spacing w:after="0"/>
        <w:rPr>
          <w:lang w:val="el-GR"/>
        </w:rPr>
      </w:pPr>
      <w:r w:rsidRPr="00566A07">
        <w:rPr>
          <w:lang w:val="el-GR"/>
        </w:rPr>
        <w:t>____________________________________________________________</w:t>
      </w:r>
    </w:p>
    <w:p w14:paraId="769B6D1E" w14:textId="77777777" w:rsidR="00E32903" w:rsidRPr="00566A07" w:rsidRDefault="00566A07" w:rsidP="00566A07">
      <w:pPr>
        <w:spacing w:after="0"/>
        <w:rPr>
          <w:lang w:val="el-GR"/>
        </w:rPr>
      </w:pPr>
      <w:r w:rsidRPr="00566A07">
        <w:rPr>
          <w:b/>
          <w:lang w:val="el-GR"/>
        </w:rPr>
        <w:t xml:space="preserve">Κατάσταση Υγείας (σύμφωνα με ιατρική γνωμάτευση): </w:t>
      </w:r>
    </w:p>
    <w:p w14:paraId="43B617BA" w14:textId="77777777" w:rsidR="00E32903" w:rsidRPr="00566A07" w:rsidRDefault="00566A07" w:rsidP="00566A07">
      <w:pPr>
        <w:spacing w:after="0"/>
        <w:rPr>
          <w:lang w:val="el-GR"/>
        </w:rPr>
      </w:pPr>
      <w:r w:rsidRPr="00566A07">
        <w:rPr>
          <w:lang w:val="el-GR"/>
        </w:rPr>
        <w:t>____________________________________________________________</w:t>
      </w:r>
    </w:p>
    <w:p w14:paraId="3BB90FEA" w14:textId="77777777" w:rsidR="00E32903" w:rsidRPr="00566A07" w:rsidRDefault="00566A07" w:rsidP="00566A07">
      <w:pPr>
        <w:spacing w:after="0"/>
        <w:rPr>
          <w:lang w:val="el-GR"/>
        </w:rPr>
      </w:pPr>
      <w:r w:rsidRPr="00566A07">
        <w:rPr>
          <w:b/>
          <w:lang w:val="el-GR"/>
        </w:rPr>
        <w:t xml:space="preserve">Ποσοστό Αναπηρίας (εάν υπάρχει): </w:t>
      </w:r>
    </w:p>
    <w:p w14:paraId="45A45993" w14:textId="77777777" w:rsidR="00E32903" w:rsidRPr="00566A07" w:rsidRDefault="00566A07" w:rsidP="00566A07">
      <w:pPr>
        <w:spacing w:after="0"/>
        <w:rPr>
          <w:lang w:val="el-GR"/>
        </w:rPr>
      </w:pPr>
      <w:r w:rsidRPr="00566A07">
        <w:rPr>
          <w:lang w:val="el-GR"/>
        </w:rPr>
        <w:t>____________________________________________________________</w:t>
      </w:r>
    </w:p>
    <w:p w14:paraId="4F2B4D3B" w14:textId="7B9F5E87" w:rsidR="00E32903" w:rsidRPr="00566A07" w:rsidRDefault="00566A07" w:rsidP="00566A07">
      <w:pPr>
        <w:spacing w:after="0"/>
        <w:rPr>
          <w:lang w:val="el-GR"/>
        </w:rPr>
      </w:pPr>
      <w:r w:rsidRPr="00566A07">
        <w:rPr>
          <w:b/>
          <w:sz w:val="26"/>
          <w:lang w:val="el-GR"/>
        </w:rPr>
        <w:br/>
      </w:r>
      <w:r w:rsidRPr="00566A07">
        <w:rPr>
          <w:b/>
          <w:sz w:val="26"/>
          <w:lang w:val="el-GR"/>
        </w:rPr>
        <w:t>Γ. ΣΥΝΗΜΜΕΝΑ ΔΙΚΑΙΟΛΟΓΗΤΙΚΑ</w:t>
      </w:r>
    </w:p>
    <w:p w14:paraId="4B3EB9A2" w14:textId="77777777" w:rsidR="00E32903" w:rsidRPr="00566A07" w:rsidRDefault="00566A07" w:rsidP="00566A07">
      <w:pPr>
        <w:spacing w:after="0"/>
        <w:rPr>
          <w:lang w:val="el-GR"/>
        </w:rPr>
      </w:pPr>
      <w:r w:rsidRPr="00566A07">
        <w:rPr>
          <w:lang w:val="el-GR"/>
        </w:rPr>
        <w:t>☐</w:t>
      </w:r>
      <w:r w:rsidRPr="00566A07">
        <w:rPr>
          <w:lang w:val="el-GR"/>
        </w:rPr>
        <w:t xml:space="preserve"> Αντίγραφο ταυτότητας / διαβατηρίου</w:t>
      </w:r>
    </w:p>
    <w:p w14:paraId="40645697" w14:textId="77777777" w:rsidR="00E32903" w:rsidRPr="00566A07" w:rsidRDefault="00566A07" w:rsidP="00566A07">
      <w:pPr>
        <w:spacing w:after="0"/>
        <w:rPr>
          <w:lang w:val="el-GR"/>
        </w:rPr>
      </w:pPr>
      <w:r w:rsidRPr="00566A07">
        <w:rPr>
          <w:lang w:val="el-GR"/>
        </w:rPr>
        <w:t>☐</w:t>
      </w:r>
      <w:r w:rsidRPr="00566A07">
        <w:rPr>
          <w:lang w:val="el-GR"/>
        </w:rPr>
        <w:t xml:space="preserve"> Εκκαθαριστικό σημείωμα</w:t>
      </w:r>
    </w:p>
    <w:p w14:paraId="645AB76B" w14:textId="77777777" w:rsidR="00E32903" w:rsidRPr="00566A07" w:rsidRDefault="00566A07" w:rsidP="00566A07">
      <w:pPr>
        <w:spacing w:after="0"/>
        <w:rPr>
          <w:lang w:val="el-GR"/>
        </w:rPr>
      </w:pPr>
      <w:r w:rsidRPr="00566A07">
        <w:rPr>
          <w:lang w:val="el-GR"/>
        </w:rPr>
        <w:t>☐</w:t>
      </w:r>
      <w:r w:rsidRPr="00566A07">
        <w:rPr>
          <w:lang w:val="el-GR"/>
        </w:rPr>
        <w:t xml:space="preserve"> Πιστοποιητικό οικογενειακής κατάστασης</w:t>
      </w:r>
    </w:p>
    <w:p w14:paraId="073B788A" w14:textId="77777777" w:rsidR="00E32903" w:rsidRPr="00566A07" w:rsidRDefault="00566A07" w:rsidP="00566A07">
      <w:pPr>
        <w:spacing w:after="0"/>
        <w:rPr>
          <w:lang w:val="el-GR"/>
        </w:rPr>
      </w:pPr>
      <w:r w:rsidRPr="00566A07">
        <w:rPr>
          <w:lang w:val="el-GR"/>
        </w:rPr>
        <w:t>☐</w:t>
      </w:r>
      <w:r w:rsidRPr="00566A07">
        <w:rPr>
          <w:lang w:val="el-GR"/>
        </w:rPr>
        <w:t xml:space="preserve"> Βεβαίωση εργασίας ή ανεργίας</w:t>
      </w:r>
    </w:p>
    <w:p w14:paraId="0F8BF27E" w14:textId="77777777" w:rsidR="00E32903" w:rsidRPr="00566A07" w:rsidRDefault="00566A07" w:rsidP="00566A07">
      <w:pPr>
        <w:spacing w:after="0"/>
        <w:rPr>
          <w:lang w:val="el-GR"/>
        </w:rPr>
      </w:pPr>
      <w:r w:rsidRPr="00566A07">
        <w:rPr>
          <w:lang w:val="el-GR"/>
        </w:rPr>
        <w:t>☐</w:t>
      </w:r>
      <w:r w:rsidRPr="00566A07">
        <w:rPr>
          <w:lang w:val="el-GR"/>
        </w:rPr>
        <w:t xml:space="preserve"> Ιατρική γνωμάτευση</w:t>
      </w:r>
    </w:p>
    <w:p w14:paraId="06E293A2" w14:textId="77777777" w:rsidR="00E32903" w:rsidRPr="00566A07" w:rsidRDefault="00566A07" w:rsidP="00566A07">
      <w:pPr>
        <w:spacing w:after="0"/>
        <w:rPr>
          <w:lang w:val="el-GR"/>
        </w:rPr>
      </w:pPr>
      <w:r w:rsidRPr="00566A07">
        <w:rPr>
          <w:lang w:val="el-GR"/>
        </w:rPr>
        <w:t>☐</w:t>
      </w:r>
      <w:r w:rsidRPr="00566A07">
        <w:rPr>
          <w:lang w:val="el-GR"/>
        </w:rPr>
        <w:t xml:space="preserve"> Βεβαίωση αναπηρίας (εφόσον υπάρχει)</w:t>
      </w:r>
    </w:p>
    <w:p w14:paraId="3D4668BF" w14:textId="77777777" w:rsidR="00E32903" w:rsidRPr="00566A07" w:rsidRDefault="00566A07" w:rsidP="00566A07">
      <w:pPr>
        <w:spacing w:after="0"/>
        <w:rPr>
          <w:lang w:val="el-GR"/>
        </w:rPr>
      </w:pPr>
      <w:r w:rsidRPr="00566A07">
        <w:rPr>
          <w:lang w:val="el-GR"/>
        </w:rPr>
        <w:t>☐</w:t>
      </w:r>
      <w:r w:rsidRPr="00566A07">
        <w:rPr>
          <w:lang w:val="el-GR"/>
        </w:rPr>
        <w:t xml:space="preserve"> Υπεύθυνη δήλωση</w:t>
      </w:r>
    </w:p>
    <w:p w14:paraId="512D3862" w14:textId="77777777" w:rsidR="00E32903" w:rsidRPr="00566A07" w:rsidRDefault="00566A07" w:rsidP="00566A07">
      <w:pPr>
        <w:spacing w:after="0"/>
        <w:rPr>
          <w:lang w:val="el-GR"/>
        </w:rPr>
      </w:pPr>
      <w:r w:rsidRPr="00566A07">
        <w:rPr>
          <w:b/>
          <w:sz w:val="26"/>
          <w:lang w:val="el-GR"/>
        </w:rPr>
        <w:br/>
        <w:t>Δ. ΥΠΕΥΘΥΝΗ ΔΗΛΩΣΗ</w:t>
      </w:r>
    </w:p>
    <w:p w14:paraId="4ED8EF01" w14:textId="77777777" w:rsidR="00E32903" w:rsidRDefault="00566A07" w:rsidP="00566A07">
      <w:pPr>
        <w:spacing w:after="0"/>
        <w:rPr>
          <w:lang w:val="el-GR"/>
        </w:rPr>
      </w:pPr>
      <w:r w:rsidRPr="00566A07">
        <w:rPr>
          <w:lang w:val="el-GR"/>
        </w:rPr>
        <w:t>Δηλώνω υπεύθυνα ότι τα στοιχεία που αναγράφονται στην παρούσα αίτηση είναι αληθή και ακριβή και αποδέχομαι τη χρήση των προσωπικών δεδομένων αποκλειστικά για τον σκοπό αξιολόγησης και συμμετοχής στη δομή, σύμφωνα με την ισχύουσα νομοθεσία περί προστασίας προσωπικών δεδομένων.</w:t>
      </w:r>
    </w:p>
    <w:p w14:paraId="1EF30818" w14:textId="77777777" w:rsidR="00566A07" w:rsidRPr="00566A07" w:rsidRDefault="00566A07" w:rsidP="00566A07">
      <w:pPr>
        <w:spacing w:after="0"/>
        <w:rPr>
          <w:lang w:val="el-GR"/>
        </w:rPr>
      </w:pPr>
    </w:p>
    <w:tbl>
      <w:tblPr>
        <w:tblStyle w:val="af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399"/>
      </w:tblGrid>
      <w:tr w:rsidR="00566A07" w14:paraId="61B41350" w14:textId="77777777" w:rsidTr="00566A07">
        <w:trPr>
          <w:jc w:val="right"/>
        </w:trPr>
        <w:tc>
          <w:tcPr>
            <w:tcW w:w="5508" w:type="dxa"/>
          </w:tcPr>
          <w:p w14:paraId="6190D9A0" w14:textId="40D28609" w:rsidR="00566A07" w:rsidRDefault="00566A07" w:rsidP="00566A07">
            <w:pPr>
              <w:jc w:val="center"/>
              <w:rPr>
                <w:lang w:val="el-GR"/>
              </w:rPr>
            </w:pPr>
            <w:r w:rsidRPr="00566A07">
              <w:rPr>
                <w:lang w:val="el-GR"/>
              </w:rPr>
              <w:lastRenderedPageBreak/>
              <w:t>Ημερομηνία: ____ / ____ / ______</w:t>
            </w:r>
          </w:p>
        </w:tc>
        <w:tc>
          <w:tcPr>
            <w:tcW w:w="5508" w:type="dxa"/>
          </w:tcPr>
          <w:p w14:paraId="2D35EF8B" w14:textId="77777777" w:rsidR="00566A07" w:rsidRDefault="00566A07" w:rsidP="00566A07">
            <w:pPr>
              <w:jc w:val="center"/>
              <w:rPr>
                <w:lang w:val="el-GR"/>
              </w:rPr>
            </w:pPr>
            <w:r w:rsidRPr="00566A07">
              <w:rPr>
                <w:lang w:val="el-GR"/>
              </w:rPr>
              <w:t>Ο/Η Αιτών/ούσα</w:t>
            </w:r>
          </w:p>
          <w:p w14:paraId="0CF9AED0" w14:textId="0BCA0950" w:rsidR="00566A07" w:rsidRDefault="00566A07" w:rsidP="00566A07">
            <w:pPr>
              <w:jc w:val="center"/>
              <w:rPr>
                <w:lang w:val="el-GR"/>
              </w:rPr>
            </w:pPr>
            <w:r>
              <w:rPr>
                <w:lang w:val="el-GR"/>
              </w:rPr>
              <w:t>Υπογραφή</w:t>
            </w:r>
          </w:p>
        </w:tc>
      </w:tr>
    </w:tbl>
    <w:p w14:paraId="41A19FA8" w14:textId="6CDB4AFD" w:rsidR="00E32903" w:rsidRPr="00566A07" w:rsidRDefault="00E32903" w:rsidP="00566A07">
      <w:pPr>
        <w:spacing w:after="0"/>
        <w:rPr>
          <w:lang w:val="el-GR"/>
        </w:rPr>
      </w:pPr>
    </w:p>
    <w:sectPr w:rsidR="00E32903" w:rsidRPr="00566A07" w:rsidSect="00566A0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8F5E" w14:textId="77777777" w:rsidR="00566A07" w:rsidRDefault="00566A07" w:rsidP="00566A07">
      <w:pPr>
        <w:spacing w:after="0" w:line="240" w:lineRule="auto"/>
      </w:pPr>
      <w:r>
        <w:separator/>
      </w:r>
    </w:p>
  </w:endnote>
  <w:endnote w:type="continuationSeparator" w:id="0">
    <w:p w14:paraId="1F0B864E" w14:textId="77777777" w:rsidR="00566A07" w:rsidRDefault="00566A07" w:rsidP="0056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5145" w14:textId="093A6B89" w:rsidR="00566A07" w:rsidRDefault="00566A07" w:rsidP="00566A07">
    <w:pPr>
      <w:pStyle w:val="a6"/>
      <w:jc w:val="center"/>
    </w:pPr>
    <w:r>
      <w:rPr>
        <w:noProof/>
      </w:rPr>
      <w:drawing>
        <wp:inline distT="0" distB="0" distL="0" distR="0" wp14:anchorId="0C099FA1" wp14:editId="430BF1FA">
          <wp:extent cx="2847975" cy="657225"/>
          <wp:effectExtent l="0" t="0" r="9525" b="9525"/>
          <wp:docPr id="12747528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747" cy="66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1A23" w14:textId="77777777" w:rsidR="00566A07" w:rsidRDefault="00566A07" w:rsidP="00566A07">
      <w:pPr>
        <w:spacing w:after="0" w:line="240" w:lineRule="auto"/>
      </w:pPr>
      <w:r>
        <w:separator/>
      </w:r>
    </w:p>
  </w:footnote>
  <w:footnote w:type="continuationSeparator" w:id="0">
    <w:p w14:paraId="23B52E2A" w14:textId="77777777" w:rsidR="00566A07" w:rsidRDefault="00566A07" w:rsidP="00566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6462" w14:textId="3C0C7362" w:rsidR="00566A07" w:rsidRDefault="00566A07" w:rsidP="00566A07">
    <w:pPr>
      <w:pStyle w:val="a5"/>
      <w:jc w:val="center"/>
    </w:pPr>
    <w:r>
      <w:rPr>
        <w:noProof/>
      </w:rPr>
      <w:drawing>
        <wp:inline distT="0" distB="0" distL="0" distR="0" wp14:anchorId="44B34EDE" wp14:editId="09E4609F">
          <wp:extent cx="2305050" cy="883603"/>
          <wp:effectExtent l="0" t="0" r="0" b="0"/>
          <wp:docPr id="86905666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56663" name="Εικόνα 869056663"/>
                  <pic:cNvPicPr/>
                </pic:nvPicPr>
                <pic:blipFill>
                  <a:blip r:embed="rId1"/>
                  <a:stretch>
                    <a:fillRect/>
                  </a:stretch>
                </pic:blipFill>
                <pic:spPr>
                  <a:xfrm>
                    <a:off x="0" y="0"/>
                    <a:ext cx="2308881" cy="8850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96691621">
    <w:abstractNumId w:val="8"/>
  </w:num>
  <w:num w:numId="2" w16cid:durableId="1564829400">
    <w:abstractNumId w:val="6"/>
  </w:num>
  <w:num w:numId="3" w16cid:durableId="1042898802">
    <w:abstractNumId w:val="5"/>
  </w:num>
  <w:num w:numId="4" w16cid:durableId="784152403">
    <w:abstractNumId w:val="4"/>
  </w:num>
  <w:num w:numId="5" w16cid:durableId="1687900760">
    <w:abstractNumId w:val="7"/>
  </w:num>
  <w:num w:numId="6" w16cid:durableId="1729913686">
    <w:abstractNumId w:val="3"/>
  </w:num>
  <w:num w:numId="7" w16cid:durableId="21981749">
    <w:abstractNumId w:val="2"/>
  </w:num>
  <w:num w:numId="8" w16cid:durableId="392317046">
    <w:abstractNumId w:val="1"/>
  </w:num>
  <w:num w:numId="9" w16cid:durableId="72549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66A07"/>
    <w:rsid w:val="00A63F17"/>
    <w:rsid w:val="00AA1D8D"/>
    <w:rsid w:val="00B47730"/>
    <w:rsid w:val="00CB0664"/>
    <w:rsid w:val="00E329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265C5E"/>
  <w14:defaultImageDpi w14:val="300"/>
  <w15:docId w15:val="{906D6398-0ABF-4E52-8496-B1D481E6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hAnsi="Calibri"/>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ΠΕΤΡΟΣ ΔΙΑΜΑΝΤΗΣ</cp:lastModifiedBy>
  <cp:revision>2</cp:revision>
  <dcterms:created xsi:type="dcterms:W3CDTF">2026-02-25T10:30:00Z</dcterms:created>
  <dcterms:modified xsi:type="dcterms:W3CDTF">2026-02-25T10:30:00Z</dcterms:modified>
  <cp:category/>
</cp:coreProperties>
</file>